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434B7" w14:textId="22238E1B" w:rsidR="00F14AD2" w:rsidRDefault="00000000" w:rsidP="00F14AD2">
      <w:pPr>
        <w:pStyle w:val="Heading1"/>
      </w:pPr>
      <w:r>
        <w:t>OverTheWire Bandit0 and Bandit1 Lab</w:t>
      </w:r>
      <w:r w:rsidR="00F14AD2">
        <w:br/>
      </w:r>
      <w:hyperlink r:id="rId10" w:history="1">
        <w:r w:rsidR="00F14AD2" w:rsidRPr="00661F33">
          <w:rPr>
            <w:rStyle w:val="Hyperlink"/>
          </w:rPr>
          <w:t>https://overthewire.org/wargames</w:t>
        </w:r>
      </w:hyperlink>
      <w:r w:rsidR="00D66CAC">
        <w:rPr>
          <w:rStyle w:val="Hyperlink"/>
        </w:rPr>
        <w:br/>
      </w:r>
      <w:r w:rsidR="00D66CAC">
        <w:rPr>
          <w:rStyle w:val="Hyperlink"/>
        </w:rPr>
        <w:br/>
      </w:r>
      <w:r w:rsidR="00D66CAC" w:rsidRPr="00D66CAC">
        <w:t>OverTheWire Bandit levels 0 and 1. The Bandit game is a great way to practice basic command-line skills, especially for beginners in cybersecurity. Let's get started!</w:t>
      </w:r>
    </w:p>
    <w:p w14:paraId="043CE197" w14:textId="77777777" w:rsidR="00F14AD2" w:rsidRPr="00F14AD2" w:rsidRDefault="00F14AD2" w:rsidP="00F14AD2"/>
    <w:p w14:paraId="088AF93C" w14:textId="77777777" w:rsidR="003B57CD" w:rsidRDefault="00000000">
      <w:pPr>
        <w:pStyle w:val="Heading2"/>
      </w:pPr>
      <w:r>
        <w:t>Lab Objective</w:t>
      </w:r>
    </w:p>
    <w:p w14:paraId="56881CFB" w14:textId="44B54BA2" w:rsidR="003B57CD" w:rsidRDefault="00000000">
      <w:r>
        <w:t>Level 0: Connect to the Bandit server</w:t>
      </w:r>
      <w:r w:rsidR="00D66CAC">
        <w:t xml:space="preserve"> using SSH (secure shell)</w:t>
      </w:r>
      <w:r>
        <w:t>.</w:t>
      </w:r>
      <w:r>
        <w:br/>
        <w:t>Level 1: Find a password in a file on the Bandit server</w:t>
      </w:r>
      <w:r w:rsidR="001D588B">
        <w:t xml:space="preserve"> using some Linux commands.</w:t>
      </w:r>
    </w:p>
    <w:p w14:paraId="3ECCAD23" w14:textId="77777777" w:rsidR="003B57CD" w:rsidRDefault="00000000">
      <w:pPr>
        <w:pStyle w:val="Heading2"/>
      </w:pPr>
      <w:r>
        <w:t>Prerequisites</w:t>
      </w:r>
    </w:p>
    <w:p w14:paraId="4D1AFD64" w14:textId="6000AE88" w:rsidR="003B57CD" w:rsidRDefault="00000000">
      <w:r>
        <w:t xml:space="preserve">Access to a terminal with SSH capabilities </w:t>
      </w:r>
      <w:r w:rsidR="00406AA2">
        <w:t xml:space="preserve">with </w:t>
      </w:r>
      <w:r>
        <w:t>PowerShell</w:t>
      </w:r>
      <w:r w:rsidR="00406AA2">
        <w:t>.</w:t>
      </w:r>
      <w:r>
        <w:br/>
        <w:t>Basic understanding of command-line usage.</w:t>
      </w:r>
    </w:p>
    <w:p w14:paraId="1F77D1D4" w14:textId="77777777" w:rsidR="003B57CD" w:rsidRDefault="00000000">
      <w:pPr>
        <w:pStyle w:val="Heading2"/>
      </w:pPr>
      <w:r>
        <w:t>Level 0 - Connect to the Bandit Server</w:t>
      </w:r>
    </w:p>
    <w:p w14:paraId="52B96617" w14:textId="77777777" w:rsidR="003B57CD" w:rsidRDefault="00000000">
      <w:pPr>
        <w:pStyle w:val="Heading3"/>
      </w:pPr>
      <w:r>
        <w:t>Task</w:t>
      </w:r>
    </w:p>
    <w:p w14:paraId="2D8E636A" w14:textId="77777777" w:rsidR="003B57CD" w:rsidRDefault="00000000">
      <w:r>
        <w:t>Your task is to connect to the Bandit server using SSH to start the challenge.</w:t>
      </w:r>
    </w:p>
    <w:p w14:paraId="4A8891EE" w14:textId="77777777" w:rsidR="003B57CD" w:rsidRDefault="00000000">
      <w:pPr>
        <w:pStyle w:val="Heading3"/>
      </w:pPr>
      <w:r>
        <w:t>Steps</w:t>
      </w:r>
    </w:p>
    <w:p w14:paraId="745328AE" w14:textId="77777777" w:rsidR="003B57CD" w:rsidRDefault="00000000">
      <w:pPr>
        <w:pStyle w:val="ListNumber"/>
      </w:pPr>
      <w:r>
        <w:t>Open the Terminal:</w:t>
      </w:r>
      <w:r>
        <w:br/>
        <w:t>- On Linux/macOS, open the Terminal.</w:t>
      </w:r>
      <w:r>
        <w:br/>
        <w:t>- On Windows, open PowerShell or Git Bash.</w:t>
      </w:r>
    </w:p>
    <w:p w14:paraId="4226D55F" w14:textId="59C8BA63" w:rsidR="00E231D0" w:rsidRDefault="00C8348C">
      <w:pPr>
        <w:pStyle w:val="ListNumber"/>
      </w:pPr>
      <w:r>
        <w:t>p</w:t>
      </w:r>
      <w:r w:rsidR="00E231D0">
        <w:t xml:space="preserve">ing </w:t>
      </w:r>
      <w:r w:rsidR="00E231D0" w:rsidRPr="00E231D0">
        <w:rPr>
          <w:highlight w:val="yellow"/>
        </w:rPr>
        <w:t>bandit.labs.overthewire.org</w:t>
      </w:r>
    </w:p>
    <w:p w14:paraId="0AB518BF" w14:textId="5D91A244" w:rsidR="00C8348C" w:rsidRDefault="00C8348C">
      <w:pPr>
        <w:pStyle w:val="ListNumber"/>
      </w:pPr>
      <w:r>
        <w:t xml:space="preserve">What is the IP address for </w:t>
      </w:r>
      <w:r w:rsidRPr="00E231D0">
        <w:rPr>
          <w:highlight w:val="yellow"/>
        </w:rPr>
        <w:t>bandit.labs.overthewire.org</w:t>
      </w:r>
      <w:r>
        <w:t>?</w:t>
      </w:r>
    </w:p>
    <w:p w14:paraId="354C9785" w14:textId="77777777" w:rsidR="003B57CD" w:rsidRDefault="00000000">
      <w:pPr>
        <w:pStyle w:val="ListNumber"/>
      </w:pPr>
      <w:r>
        <w:t>Enter the SSH Command:</w:t>
      </w:r>
      <w:r>
        <w:br/>
        <w:t>Use the following command to connect to Bandit Level 0:</w:t>
      </w:r>
      <w:r>
        <w:br/>
      </w:r>
      <w:r>
        <w:br/>
        <w:t>```</w:t>
      </w:r>
      <w:r>
        <w:br/>
      </w:r>
      <w:r w:rsidRPr="004A65C0">
        <w:rPr>
          <w:highlight w:val="yellow"/>
        </w:rPr>
        <w:t>ssh bandit0@bandit.labs.overthewire.org -p 2220</w:t>
      </w:r>
      <w:r>
        <w:br/>
        <w:t>```</w:t>
      </w:r>
      <w:r>
        <w:br/>
      </w:r>
      <w:r>
        <w:br/>
        <w:t>- Explanation:</w:t>
      </w:r>
      <w:r>
        <w:br/>
        <w:t xml:space="preserve">  - `ssh`: Command to connect to a server.</w:t>
      </w:r>
      <w:r>
        <w:br/>
        <w:t xml:space="preserve">  - `bandit0@bandit.labs.overthewire.org`: Specifies the username (`bandit0`) and the hostname (`bandit.labs.overthewire.org`).</w:t>
      </w:r>
      <w:r>
        <w:br/>
        <w:t xml:space="preserve">  - `-p 2220`: Specifies the port (2220).</w:t>
      </w:r>
    </w:p>
    <w:p w14:paraId="565D89FA" w14:textId="42A3C3FF" w:rsidR="003B57CD" w:rsidRDefault="00000000">
      <w:pPr>
        <w:pStyle w:val="ListNumber"/>
      </w:pPr>
      <w:r>
        <w:lastRenderedPageBreak/>
        <w:t>Enter the Password:</w:t>
      </w:r>
      <w:r>
        <w:br/>
        <w:t xml:space="preserve">The password is </w:t>
      </w:r>
      <w:r w:rsidRPr="004A65C0">
        <w:rPr>
          <w:highlight w:val="yellow"/>
        </w:rPr>
        <w:t>bandit0</w:t>
      </w:r>
      <w:r>
        <w:br/>
        <w:t>When prompted, type bandit0 and press **Enter**.</w:t>
      </w:r>
    </w:p>
    <w:p w14:paraId="5D8332A8" w14:textId="77777777" w:rsidR="003B57CD" w:rsidRDefault="00000000">
      <w:pPr>
        <w:pStyle w:val="ListNumber"/>
      </w:pPr>
      <w:r>
        <w:t>Verify the Connection:</w:t>
      </w:r>
      <w:r>
        <w:br/>
        <w:t>If connected successfully, you should see a welcome message from the Bandit server.</w:t>
      </w:r>
      <w:r>
        <w:br/>
        <w:t>You are now ready to start the next level.</w:t>
      </w:r>
    </w:p>
    <w:p w14:paraId="0D3B3405" w14:textId="77777777" w:rsidR="003B57CD" w:rsidRDefault="00000000">
      <w:pPr>
        <w:pStyle w:val="Heading2"/>
      </w:pPr>
      <w:r>
        <w:t>Level 1 - Find the Password in a File</w:t>
      </w:r>
    </w:p>
    <w:p w14:paraId="33476741" w14:textId="77777777" w:rsidR="003B57CD" w:rsidRDefault="00000000">
      <w:pPr>
        <w:pStyle w:val="Heading3"/>
      </w:pPr>
      <w:r>
        <w:t>Task</w:t>
      </w:r>
    </w:p>
    <w:p w14:paraId="5550EE5F" w14:textId="77777777" w:rsidR="003B57CD" w:rsidRDefault="00000000">
      <w:r>
        <w:t>Find the password for the next level, which is hidden in a file named `readme` in the home directory.</w:t>
      </w:r>
    </w:p>
    <w:p w14:paraId="1CD59079" w14:textId="77777777" w:rsidR="003B57CD" w:rsidRDefault="00000000">
      <w:pPr>
        <w:pStyle w:val="Heading3"/>
      </w:pPr>
      <w:r>
        <w:t>Steps</w:t>
      </w:r>
    </w:p>
    <w:p w14:paraId="48144341" w14:textId="77777777" w:rsidR="003B57CD" w:rsidRDefault="00000000">
      <w:pPr>
        <w:pStyle w:val="ListNumber"/>
      </w:pPr>
      <w:r>
        <w:t>Locate the File:</w:t>
      </w:r>
      <w:r>
        <w:br/>
        <w:t>You should still be connected to the Bandit server as `bandit0`.</w:t>
      </w:r>
      <w:r>
        <w:br/>
        <w:t>To see the files in the home directory, type:</w:t>
      </w:r>
      <w:r>
        <w:br/>
      </w:r>
      <w:r>
        <w:br/>
        <w:t>```</w:t>
      </w:r>
      <w:r>
        <w:br/>
      </w:r>
      <w:r w:rsidRPr="000B5BC4">
        <w:rPr>
          <w:highlight w:val="yellow"/>
        </w:rPr>
        <w:t>ls</w:t>
      </w:r>
      <w:r>
        <w:br/>
        <w:t>```</w:t>
      </w:r>
      <w:r>
        <w:br/>
      </w:r>
      <w:r>
        <w:br/>
        <w:t>This command lists files and directories in the current directory.</w:t>
      </w:r>
    </w:p>
    <w:p w14:paraId="4C64F186" w14:textId="77777777" w:rsidR="003B57CD" w:rsidRDefault="00000000">
      <w:pPr>
        <w:pStyle w:val="ListNumber"/>
      </w:pPr>
      <w:r>
        <w:t>Identify the `readme` File:</w:t>
      </w:r>
      <w:r>
        <w:br/>
        <w:t>You should see `readme` listed in the output.</w:t>
      </w:r>
      <w:r>
        <w:br/>
        <w:t>This file contains the password for the next level.</w:t>
      </w:r>
    </w:p>
    <w:p w14:paraId="57928482" w14:textId="77777777" w:rsidR="003B57CD" w:rsidRDefault="00000000">
      <w:pPr>
        <w:pStyle w:val="ListNumber"/>
      </w:pPr>
      <w:r>
        <w:t>Display the Contents of `readme`:</w:t>
      </w:r>
      <w:r>
        <w:br/>
        <w:t>To read the contents of the `readme` file, use:</w:t>
      </w:r>
      <w:r>
        <w:br/>
      </w:r>
      <w:r>
        <w:br/>
        <w:t>```</w:t>
      </w:r>
      <w:r>
        <w:br/>
      </w:r>
      <w:r w:rsidRPr="000B5BC4">
        <w:rPr>
          <w:highlight w:val="yellow"/>
        </w:rPr>
        <w:t>cat readme</w:t>
      </w:r>
      <w:r>
        <w:br/>
        <w:t>```</w:t>
      </w:r>
      <w:r>
        <w:br/>
      </w:r>
      <w:r>
        <w:br/>
        <w:t>- Explanation:</w:t>
      </w:r>
      <w:r>
        <w:br/>
        <w:t xml:space="preserve">  - `cat`: Command used to display the content of files.</w:t>
      </w:r>
      <w:r>
        <w:br/>
        <w:t xml:space="preserve">  - `readme`: Name of the file you want to display.</w:t>
      </w:r>
    </w:p>
    <w:p w14:paraId="5AC37CA7" w14:textId="345ECA44" w:rsidR="008A0F16" w:rsidRDefault="008A0F16">
      <w:pPr>
        <w:pStyle w:val="ListNumber"/>
      </w:pPr>
      <w:r w:rsidRPr="008A0F16">
        <w:rPr>
          <w:highlight w:val="yellow"/>
        </w:rPr>
        <w:t>Is there any other Linux commands I can use?</w:t>
      </w:r>
      <w:r>
        <w:t xml:space="preserve"> </w:t>
      </w:r>
    </w:p>
    <w:p w14:paraId="2AF25F79" w14:textId="77777777" w:rsidR="003B57CD" w:rsidRDefault="00000000">
      <w:pPr>
        <w:pStyle w:val="ListNumber"/>
      </w:pPr>
      <w:r>
        <w:t>Note the Password:</w:t>
      </w:r>
      <w:r>
        <w:br/>
        <w:t>The output of the `cat readme` command is the password for **bandit1**.</w:t>
      </w:r>
      <w:r>
        <w:br/>
        <w:t>Copy this password for the next level.</w:t>
      </w:r>
    </w:p>
    <w:p w14:paraId="5A379635" w14:textId="2B263BA4" w:rsidR="000B5BC4" w:rsidRDefault="000B5BC4">
      <w:pPr>
        <w:pStyle w:val="ListNumber"/>
      </w:pPr>
      <w:r>
        <w:t>Click your mouse cursor and highlight the password</w:t>
      </w:r>
    </w:p>
    <w:p w14:paraId="259944FE" w14:textId="7BCCC11D" w:rsidR="000B5BC4" w:rsidRDefault="000B5BC4">
      <w:pPr>
        <w:pStyle w:val="ListNumber"/>
      </w:pPr>
      <w:r>
        <w:t>Paste the password to Notepad.</w:t>
      </w:r>
    </w:p>
    <w:p w14:paraId="2F455C2E" w14:textId="77777777" w:rsidR="003B57CD" w:rsidRDefault="00000000">
      <w:pPr>
        <w:pStyle w:val="ListNumber"/>
      </w:pPr>
      <w:r>
        <w:t>Exit the Server:</w:t>
      </w:r>
      <w:r>
        <w:br/>
        <w:t>To disconnect from the server, type:</w:t>
      </w:r>
      <w:r>
        <w:br/>
      </w:r>
      <w:r>
        <w:lastRenderedPageBreak/>
        <w:br/>
        <w:t>```</w:t>
      </w:r>
      <w:r>
        <w:br/>
      </w:r>
      <w:r w:rsidRPr="000B5BC4">
        <w:rPr>
          <w:highlight w:val="yellow"/>
        </w:rPr>
        <w:t>exit</w:t>
      </w:r>
      <w:r>
        <w:br/>
        <w:t>```</w:t>
      </w:r>
      <w:r>
        <w:br/>
      </w:r>
    </w:p>
    <w:p w14:paraId="12EE2588" w14:textId="77777777" w:rsidR="003B57CD" w:rsidRDefault="00000000">
      <w:pPr>
        <w:pStyle w:val="Heading2"/>
      </w:pPr>
      <w:r>
        <w:t>Summary of Commands Used</w:t>
      </w:r>
    </w:p>
    <w:p w14:paraId="55229D8F" w14:textId="77777777" w:rsidR="003B57CD" w:rsidRDefault="00000000">
      <w:r>
        <w:t>`ssh bandit0@bandit.labs.overthewire.org -p 2220`: Connect to the Bandit server.</w:t>
      </w:r>
      <w:r>
        <w:br/>
        <w:t>`ls`: List files in the current directory.</w:t>
      </w:r>
      <w:r>
        <w:br/>
        <w:t>`cat readme`: Display the contents of the `readme` file.</w:t>
      </w:r>
      <w:r>
        <w:br/>
        <w:t>`exit`: Disconnect from the server.</w:t>
      </w:r>
    </w:p>
    <w:p w14:paraId="2C0357E8" w14:textId="77777777" w:rsidR="003B57CD" w:rsidRDefault="00000000">
      <w:pPr>
        <w:pStyle w:val="Heading2"/>
      </w:pPr>
      <w:r>
        <w:t>Moving to the Next Level</w:t>
      </w:r>
    </w:p>
    <w:p w14:paraId="6E291B70" w14:textId="2FDEBB81" w:rsidR="008A0F16" w:rsidRPr="008A0F16" w:rsidRDefault="008A0F16" w:rsidP="008A0F16">
      <w:r>
        <w:t>Time to connect to bandit1.</w:t>
      </w:r>
      <w:r>
        <w:br/>
        <w:t>If your Powershell is still open, use arrow up to past commands used.</w:t>
      </w:r>
    </w:p>
    <w:p w14:paraId="7A4DA62F" w14:textId="3066826C" w:rsidR="008A0F16" w:rsidRPr="008A0F16" w:rsidRDefault="008A0F16" w:rsidP="008A0F16">
      <w:r>
        <w:rPr>
          <w:highlight w:val="yellow"/>
        </w:rPr>
        <w:br/>
      </w:r>
      <w:r w:rsidRPr="000B5BC4">
        <w:rPr>
          <w:highlight w:val="yellow"/>
        </w:rPr>
        <w:t>ssh bandit1@bandit.labs.overthewire.org -p 2220</w:t>
      </w:r>
      <w:r>
        <w:br/>
      </w:r>
    </w:p>
    <w:p w14:paraId="17503AC6" w14:textId="066EA62C" w:rsidR="003B57CD" w:rsidRDefault="00000000">
      <w:r>
        <w:t xml:space="preserve">Use the password from `readme` </w:t>
      </w:r>
      <w:r w:rsidR="008A0F16">
        <w:t xml:space="preserve">from Notepad </w:t>
      </w:r>
      <w:r>
        <w:t>to connect as `bandit1`</w:t>
      </w:r>
    </w:p>
    <w:sectPr w:rsidR="003B57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0940797">
    <w:abstractNumId w:val="8"/>
  </w:num>
  <w:num w:numId="2" w16cid:durableId="816528829">
    <w:abstractNumId w:val="6"/>
  </w:num>
  <w:num w:numId="3" w16cid:durableId="634872172">
    <w:abstractNumId w:val="5"/>
  </w:num>
  <w:num w:numId="4" w16cid:durableId="1023432866">
    <w:abstractNumId w:val="4"/>
  </w:num>
  <w:num w:numId="5" w16cid:durableId="518205636">
    <w:abstractNumId w:val="7"/>
  </w:num>
  <w:num w:numId="6" w16cid:durableId="1833061366">
    <w:abstractNumId w:val="3"/>
  </w:num>
  <w:num w:numId="7" w16cid:durableId="2122990009">
    <w:abstractNumId w:val="2"/>
  </w:num>
  <w:num w:numId="8" w16cid:durableId="884411723">
    <w:abstractNumId w:val="1"/>
  </w:num>
  <w:num w:numId="9" w16cid:durableId="141027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BC4"/>
    <w:rsid w:val="0015074B"/>
    <w:rsid w:val="001D588B"/>
    <w:rsid w:val="0029639D"/>
    <w:rsid w:val="00326F90"/>
    <w:rsid w:val="003B57CD"/>
    <w:rsid w:val="00406AA2"/>
    <w:rsid w:val="004A65C0"/>
    <w:rsid w:val="00741445"/>
    <w:rsid w:val="007506C3"/>
    <w:rsid w:val="008A0F16"/>
    <w:rsid w:val="00AA1D8D"/>
    <w:rsid w:val="00B47730"/>
    <w:rsid w:val="00C8348C"/>
    <w:rsid w:val="00CB0664"/>
    <w:rsid w:val="00D66CAC"/>
    <w:rsid w:val="00E231D0"/>
    <w:rsid w:val="00F14A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A75BE"/>
  <w14:defaultImageDpi w14:val="300"/>
  <w15:docId w15:val="{D9981CB4-E4DB-42B7-8DB1-46A8E7B7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14A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overthewire.org/wargam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HNYXMCCMVK3K-64-55</_dlc_DocId>
    <_dlc_DocIdUrl xmlns="431189f8-a51b-453f-9f0c-3a0b3b65b12f">
      <Url>https://sac.edu/AcademicProgs/Business/ComputerScience/_layouts/15/DocIdRedir.aspx?ID=HNYXMCCMVK3K-64-55</Url>
      <Description>HNYXMCCMVK3K-64-55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D433383289F4E89DF9CA2B02B65CC" ma:contentTypeVersion="2" ma:contentTypeDescription="Create a new document." ma:contentTypeScope="" ma:versionID="6e9b2f0207bfc8c180069d633b418f53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2544619d484db1b8649ae14ba78a26cc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A4B63-ACE5-4F1B-833A-247721B256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1189f8-a51b-453f-9f0c-3a0b3b65b12f"/>
  </ds:schemaRefs>
</ds:datastoreItem>
</file>

<file path=customXml/itemProps3.xml><?xml version="1.0" encoding="utf-8"?>
<ds:datastoreItem xmlns:ds="http://schemas.openxmlformats.org/officeDocument/2006/customXml" ds:itemID="{5ABF2B8E-E597-4F20-B699-DD3CD8D45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189f8-a51b-453f-9f0c-3a0b3b65b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86603-1479-47F7-ABB5-C7A23B9572C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DFE0F0-4E17-4944-855F-B9375AC3D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483</Words>
  <Characters>2528</Characters>
  <Application>Microsoft Office Word</Application>
  <DocSecurity>0</DocSecurity>
  <Lines>101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Nguyen, Hugh</cp:lastModifiedBy>
  <cp:revision>11</cp:revision>
  <dcterms:created xsi:type="dcterms:W3CDTF">2013-12-23T23:15:00Z</dcterms:created>
  <dcterms:modified xsi:type="dcterms:W3CDTF">2024-11-09T19:16:00Z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0x010100288D433383289F4E89DF9CA2B02B65CC</vt:lpwstr>
  </property>
  <property fmtid="{D5CDD505-2E9C-101B-9397-08002B2CF9AE}" pid="3" name="_dlc_DocIdItemGuid">
    <vt:lpwstr>c420a8a0-5af3-430c-94cf-d9fb917bbced</vt:lpwstr>
  </property>
  <property fmtid="{D5CDD505-2E9C-101B-9397-08002B2CF9AE}" pid="4" name="GrammarlyDocumentId">
    <vt:lpwstr>e9328bea354289e6b9d5bf2f0452fcd4fa86d1ac8d826d97481f1d434bf83778</vt:lpwstr>
  </property>
</Properties>
</file>